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755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«ВОЗРОЖДЕНИЕ» </w:t>
      </w:r>
      <w:r>
        <w:rPr>
          <w:rFonts w:ascii="Times New Roman" w:eastAsia="Times New Roman" w:hAnsi="Times New Roman" w:cs="Times New Roman"/>
          <w:b/>
          <w:bCs/>
        </w:rPr>
        <w:t>Кондинкиной</w:t>
      </w:r>
      <w:r>
        <w:rPr>
          <w:rFonts w:ascii="Times New Roman" w:eastAsia="Times New Roman" w:hAnsi="Times New Roman" w:cs="Times New Roman"/>
          <w:b/>
          <w:bCs/>
        </w:rPr>
        <w:t xml:space="preserve"> Ольги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</w:t>
      </w:r>
      <w:r>
        <w:rPr>
          <w:rFonts w:ascii="Times New Roman" w:eastAsia="Times New Roman" w:hAnsi="Times New Roman" w:cs="Times New Roman"/>
        </w:rPr>
        <w:t>«ВОЗРОЖДЕНИЕ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 xml:space="preserve">35, </w:t>
      </w:r>
      <w:r>
        <w:rPr>
          <w:rFonts w:ascii="Times New Roman" w:eastAsia="Times New Roman" w:hAnsi="Times New Roman" w:cs="Times New Roman"/>
        </w:rPr>
        <w:t>помещ</w:t>
      </w:r>
      <w:r>
        <w:rPr>
          <w:rFonts w:ascii="Times New Roman" w:eastAsia="Times New Roman" w:hAnsi="Times New Roman" w:cs="Times New Roman"/>
        </w:rPr>
        <w:t>. 1008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3 месяца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Кондинкина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Кондинкиной</w:t>
      </w:r>
      <w:r>
        <w:rPr>
          <w:rFonts w:ascii="Times New Roman" w:eastAsia="Times New Roman" w:hAnsi="Times New Roman" w:cs="Times New Roman"/>
        </w:rPr>
        <w:t xml:space="preserve"> О.А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«ВОЗРОЖДЕНИЕ» </w:t>
      </w:r>
      <w:r>
        <w:rPr>
          <w:rFonts w:ascii="Times New Roman" w:eastAsia="Times New Roman" w:hAnsi="Times New Roman" w:cs="Times New Roman"/>
          <w:b/>
          <w:bCs/>
        </w:rPr>
        <w:t>Кондинкину</w:t>
      </w:r>
      <w:r>
        <w:rPr>
          <w:rFonts w:ascii="Times New Roman" w:eastAsia="Times New Roman" w:hAnsi="Times New Roman" w:cs="Times New Roman"/>
          <w:b/>
          <w:bCs/>
        </w:rPr>
        <w:t xml:space="preserve"> Ольгу Александровну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</w:t>
      </w:r>
      <w:r>
        <w:rPr>
          <w:rFonts w:ascii="Times New Roman" w:eastAsia="Times New Roman" w:hAnsi="Times New Roman" w:cs="Times New Roman"/>
        </w:rPr>
        <w:t>2108250327965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1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37">
    <w:name w:val="cat-UserDefined grp-31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